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rPr>
          <w:color w:val="003366"/>
          <w:sz w:val="24"/>
        </w:rPr>
        <w:t>WORLD DIPLOMATIC CULTURE INSTITUTE</w:t>
        <w:br/>
      </w:r>
      <w:r>
        <w:rPr>
          <w:color w:val="003366"/>
          <w:sz w:val="36"/>
        </w:rPr>
        <w:t>세계외교문화원(WDCI)</w:t>
        <w:br/>
        <w:t>회원가입 신청서</w:t>
      </w:r>
    </w:p>
    <w:p>
      <w:r>
        <w:rPr>
          <w:b/>
        </w:rPr>
        <w:t xml:space="preserve">□ 신청구분 : </w:t>
      </w:r>
      <w:r>
        <w:t>□ 개인  □ 기업  □ 기관  □ 단체</w:t>
        <w:br/>
      </w:r>
    </w:p>
    <w:p>
      <w:r>
        <w:t>성명: ______________________________________________</w:t>
      </w:r>
    </w:p>
    <w:p>
      <w:r>
        <w:t>영문성명: ______________________________________________</w:t>
      </w:r>
    </w:p>
    <w:p>
      <w:r>
        <w:t>소속: ______________________________________________</w:t>
      </w:r>
    </w:p>
    <w:p>
      <w:r>
        <w:t>직위: ______________________________________________</w:t>
      </w:r>
    </w:p>
    <w:p>
      <w:r>
        <w:t>국가: ______________________________________________</w:t>
      </w:r>
    </w:p>
    <w:p>
      <w:r>
        <w:t>주소: ______________________________________________</w:t>
      </w:r>
    </w:p>
    <w:p>
      <w:r>
        <w:t>연락처: ______________________________________________</w:t>
      </w:r>
    </w:p>
    <w:p>
      <w:r>
        <w:t>이메일: ______________________________________________</w:t>
      </w:r>
    </w:p>
    <w:p>
      <w:r>
        <w:t>홈페이지: ______________________________________________</w:t>
      </w:r>
    </w:p>
    <w:p>
      <w:pPr>
        <w:pStyle w:val="Heading2"/>
      </w:pPr>
      <w:r>
        <w:t>활동계획 / 신청내용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r>
        <w:t>____________________________________________________________</w:t>
      </w:r>
    </w:p>
    <w:p>
      <w:pPr>
        <w:pStyle w:val="Heading2"/>
      </w:pPr>
      <w:r>
        <w:t>개인정보 수집 및 이용 동의</w:t>
      </w:r>
    </w:p>
    <w:p>
      <w:r>
        <w:t>□ 본인은 세계외교문화원(WDCI)의 신청 접수 및 운영을 위한 개인정보 수집·이용에 동의합니다.</w:t>
      </w:r>
    </w:p>
    <w:p>
      <w:r>
        <w:br/>
        <w:t>신청일: ______년 ____월 ____일</w:t>
      </w:r>
    </w:p>
    <w:p>
      <w:r>
        <w:t>신청인 서명: _______________________</w:t>
      </w:r>
    </w:p>
    <w:p>
      <w:r>
        <w:br/>
        <w:t>문의 | E-mail: dcnewsmedia@naver.com   Website: www.wdci.org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algun Gothic" w:hAnsi="Malgun Gothic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